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Kitten Buyer Application Form 🐾</w:t>
      </w:r>
    </w:p>
    <w:p/>
    <w:p>
      <w:r>
        <w:t>Thank you for your interest in one of our kittens! We care deeply about finding the best homes for them. Please fill out the following form so we can get to know you better.</w:t>
      </w:r>
    </w:p>
    <w:p/>
    <w:p>
      <w:r>
        <w:t>1. Personal Information</w:t>
      </w:r>
    </w:p>
    <w:p>
      <w:r>
        <w:t>- Full Name:</w:t>
      </w:r>
    </w:p>
    <w:p>
      <w:r>
        <w:t>- Address:</w:t>
      </w:r>
    </w:p>
    <w:p>
      <w:r>
        <w:t>- City/State/Zip:</w:t>
      </w:r>
    </w:p>
    <w:p>
      <w:r>
        <w:t>- Phone Number:</w:t>
      </w:r>
    </w:p>
    <w:p>
      <w:r>
        <w:t>- Email Address:</w:t>
      </w:r>
    </w:p>
    <w:p/>
    <w:p>
      <w:r>
        <w:t>2. Household Information</w:t>
      </w:r>
    </w:p>
    <w:p>
      <w:r>
        <w:t>- Do you own or rent your home?</w:t>
      </w:r>
    </w:p>
    <w:p>
      <w:r>
        <w:t>- If you rent, does your lease allow pets?</w:t>
      </w:r>
    </w:p>
    <w:p>
      <w:r>
        <w:t>- Do you have a fenced yard (if applicable)?</w:t>
      </w:r>
    </w:p>
    <w:p>
      <w:r>
        <w:t>- Number of adults in the home:</w:t>
      </w:r>
    </w:p>
    <w:p>
      <w:r>
        <w:t>- Number of children (and their ages):</w:t>
      </w:r>
    </w:p>
    <w:p/>
    <w:p>
      <w:r>
        <w:t>3. Pet Experience</w:t>
      </w:r>
    </w:p>
    <w:p>
      <w:r>
        <w:t>- Do you currently own any pets? (If yes, please list type, breed, age)</w:t>
      </w:r>
    </w:p>
    <w:p>
      <w:r>
        <w:t>- Have you had cats before? If so, what happened to them?</w:t>
      </w:r>
    </w:p>
    <w:p>
      <w:r>
        <w:t>- Are your current pets spayed/neutered and up to date on vaccinations?</w:t>
      </w:r>
    </w:p>
    <w:p>
      <w:r>
        <w:t>- Have you ever surrendered a pet before? If yes, why?</w:t>
      </w:r>
    </w:p>
    <w:p/>
    <w:p>
      <w:r>
        <w:t>4. Preferences and Care</w:t>
      </w:r>
    </w:p>
    <w:p>
      <w:r>
        <w:t>- Are you looking for a male or female kitten?</w:t>
      </w:r>
    </w:p>
    <w:p>
      <w:r>
        <w:t>- Do you have a specific kitten in mind from our litter?</w:t>
      </w:r>
    </w:p>
    <w:p>
      <w:r>
        <w:t>- What type of personality are you looking for? (Playful, calm, cuddly, independent, etc.)</w:t>
      </w:r>
    </w:p>
    <w:p>
      <w:r>
        <w:t>- Will the kitten be kept indoors, outdoors, or both?</w:t>
      </w:r>
    </w:p>
    <w:p>
      <w:r>
        <w:t>- Who will be responsible for the kitten’s daily care?</w:t>
      </w:r>
    </w:p>
    <w:p>
      <w:r>
        <w:t>- What arrangements will you make for your kitten while you're on vacation?</w:t>
      </w:r>
    </w:p>
    <w:p/>
    <w:p>
      <w:r>
        <w:t>5. Commitment</w:t>
      </w:r>
    </w:p>
    <w:p>
      <w:r>
        <w:t>- Are you prepared for the financial responsibility of veterinary care, food, litter, and other needs for the next 15–20 years?</w:t>
      </w:r>
    </w:p>
    <w:p>
      <w:r>
        <w:t>- Are you willing to keep in touch with us and provide updates if requested?</w:t>
      </w:r>
    </w:p>
    <w:p/>
    <w:p>
      <w:r>
        <w:t>6. References (Optional)</w:t>
      </w:r>
    </w:p>
    <w:p>
      <w:r>
        <w:t>- Please list a vet or personal reference familiar with your experience as a pet owner.</w:t>
      </w:r>
    </w:p>
    <w:p/>
    <w:p>
      <w:r>
        <w:t>Signature:</w:t>
      </w:r>
    </w:p>
    <w:p>
      <w:r>
        <w:t>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